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19:00-21:30 Licence to Play II</w:t>
      </w:r>
    </w:p>
    <w:p>
      <w:r>
        <w:t>Kaikki Bond-tunnarit Kurikan Soittokunnan, Wasa Sinfoniettan ja bändin esittämänä. Solisteina Pentti, Iina ja Roosa Hietanen &amp; Emma Darling.</w:t>
      </w:r>
    </w:p>
    <w:p>
      <w:r>
        <w:t>Ennakkoliput 33,50 € / Ovelta 35 € / (Alle 12v. veloituksetta)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