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Lappajärvi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18:00-20:00 Kuntosali tutuksi!</w:t>
      </w:r>
    </w:p>
    <w:p>
      <w:r>
        <w:t>Järvilakeuden kansalaisopisto tutustuttaa aloittelevia käytäjiä Lappajärven kuntosalin laitteisiin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