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17:00-21:00 Evijärven Nuorisoseuran tanssit: Sinitaivas</w:t>
      </w:r>
    </w:p>
    <w:p>
      <w:r>
        <w:t>Evijärven Nuorisoseura tanssittaa taas syksyllä 2024. Su 17.11. lavalla esiintyy Sinitaivas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