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17:00-17:30 Yrittäjä-Jussin uudelleenjulkistusjuhla</w:t>
      </w:r>
    </w:p>
    <w:p>
      <w:r>
        <w:t>Tervetuloa Yrittäjä-Jussin uudelleenjulkistamisjuhlaan!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