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Evijärven Nuorisoseura</w:t>
      </w:r>
    </w:p>
    <w:p>
      <w:r>
        <w:t>1.12.2024 sunnuntai</w:t>
      </w:r>
    </w:p>
    <w:p>
      <w:pPr>
        <w:pStyle w:val="Heading1"/>
      </w:pPr>
      <w:r>
        <w:t>1.12.2024 sunnuntai</w:t>
      </w:r>
    </w:p>
    <w:p>
      <w:pPr>
        <w:pStyle w:val="Heading2"/>
      </w:pPr>
      <w:r>
        <w:t>17:00-21:00 Evijärven Nuorisoseuran tanssit: Jyrki Nurminen &amp; Sävel</w:t>
      </w:r>
    </w:p>
    <w:p>
      <w:r>
        <w:t>Evijärven Nuorisoseura tanssittaa taas syksyllä 2024. Su 1.12. lavalla esiintyy Jyrki Nurminen &amp; Sävel</w:t>
      </w:r>
    </w:p>
    <w:p>
      <w:r>
        <w:t>18 €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