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09:00-17:00 Seinäjoki Areenan Joulumarkkinat</w:t>
      </w:r>
    </w:p>
    <w:p>
      <w:r>
        <w:t>Seinäjoki Areenan Joulumarkkinat toivottaa sinut ja koko perheesi tervetulleeksi nauttimaan upeista joulumarkkinoista!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