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18:00-19:00 Kirjailijavieraana Sirpa Kähkönen Nurmon kirjastossa</w:t>
      </w:r>
    </w:p>
    <w:p>
      <w:r>
        <w:t>Kirjailijavieraana Sirpa Kähkönen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