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15:00-18:00 Käpälikön Joulumaa Kyrkösjärven liikuntapuistossa ja esteettömällä Oravapolulla</w:t>
      </w:r>
    </w:p>
    <w:p>
      <w:r>
        <w:t>15.12. klo 15–18: Joulurauhan julistus, musiikkia, virtuaalinen joulupukin matka Satulatossa, Oravapolku, glögiä &amp; pipareita. Ilmainen!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