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13:00-20:00 STADIONIN SUPERVUORO - LAKEUS VS HYVINKÄÄ</w:t>
      </w:r>
    </w:p>
    <w:p>
      <w:r>
        <w:t>Superpesistä OmaSp Stadionilla</w:t>
      </w:r>
    </w:p>
    <w:p>
      <w:r>
        <w:t>yksittäisen pelin hinta aikuiset 23 € eläkeläiset/opiskelijat 16 €   yhteislipun hinta aikuiset 33 € eläkeläiset/opiskelijat 27 €     VIP-lippu 99 €, alle 7-vuotiaat ilmaiseksi, 7-12-vuotiaat yhden pelin lippu 9€, yhteislippu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