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17.5.2025 lauantai</w:t>
      </w:r>
    </w:p>
    <w:p>
      <w:pPr>
        <w:pStyle w:val="Heading1"/>
      </w:pPr>
      <w:r>
        <w:t>17.5.2025-18.5.2025</w:t>
      </w:r>
    </w:p>
    <w:p>
      <w:pPr>
        <w:pStyle w:val="Heading2"/>
      </w:pPr>
      <w:r>
        <w:t>18:00-00:30  Samu Haber Suomeksi – På Finska</w:t>
      </w:r>
    </w:p>
    <w:p>
      <w:r>
        <w:t>𝐒𝐚𝐦𝐮 𝐇𝐚𝐛𝐞𝐫 𝐎𝐦𝐚𝐒𝐩 𝐒𝐭𝐚𝐝𝐢𝐨𝐧𝐢𝐧 𝐇𝐞𝐭𝐤𝐢 𝐀𝐫𝐞𝐞𝐧𝐚𝐥𝐥𝐚</w:t>
      </w:r>
    </w:p>
    <w:p>
      <w:r>
        <w:t>Liput alkaen 59,90€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