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Kurikan museo</w:t>
      </w:r>
    </w:p>
    <w:p>
      <w:r>
        <w:t>14.12.2024 lauantai</w:t>
      </w:r>
    </w:p>
    <w:p>
      <w:pPr>
        <w:pStyle w:val="Heading1"/>
      </w:pPr>
      <w:r>
        <w:t>14.12.2024 lauantai</w:t>
      </w:r>
    </w:p>
    <w:p>
      <w:pPr>
        <w:pStyle w:val="Heading2"/>
      </w:pPr>
      <w:r>
        <w:t>11:00-14:00 Kurikka-Seuran soppapäivä</w:t>
      </w:r>
    </w:p>
    <w:p>
      <w:r>
        <w:t>Lohisoppaa Kurikan Kotiseututalolla</w:t>
      </w:r>
    </w:p>
    <w:p>
      <w:r>
        <w:t>12 euroa annos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