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 xml:space="preserve">19:00-20:00 Ensemble Gamut! </w:t>
      </w:r>
    </w:p>
    <w:p>
      <w:r>
        <w:t>Konsertti on osa Suomen Kansanmusiikkiliiton kevätkiertuetta.</w:t>
      </w:r>
    </w:p>
    <w:p>
      <w:r>
        <w:t>Liput 17/12/5€ ennakkoon Netticketistä tai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