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 - Atria Lounge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 xml:space="preserve">18:00-20:00 𝐉𝐚𝐜𝐤𝐞 𝐁𝐣𝐨̈𝐫𝐤𝐥𝐮𝐧𝐝 </w:t>
      </w:r>
    </w:p>
    <w:p>
      <w:r>
        <w:t xml:space="preserve">𝐅𝐢𝐧𝐥𝐚𝐧𝐝 𝐒𝐭𝐚𝐧𝐝 𝐔𝐩 𝐒𝐡𝐨𝐰 </w:t>
      </w:r>
    </w:p>
    <w:p>
      <w:r>
        <w:t>34,90€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