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17:30-18:30 Kirjailijavieraana Mia Takula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