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16:00-18:00 Naisten lentopallon mestaruusliigaa</w:t>
      </w:r>
    </w:p>
    <w:p>
      <w:r>
        <w:t>JymyVolley - Pölkkky Kuusamo</w:t>
      </w:r>
    </w:p>
    <w:p>
      <w:r>
        <w:t>17€/11€     -2€ S-etukortilla paikanpäältä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