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18:30-20:30 Lentopallon naisten mestaruusliigaa, pikkujoulu- ottelu!</w:t>
      </w:r>
    </w:p>
    <w:p>
      <w:r>
        <w:t>JymyVolley - LP Vampula</w:t>
      </w:r>
    </w:p>
    <w:p>
      <w:r>
        <w:t>17/11€  -2€ S-etukortilla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