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>19:00-20:00 Joulun tunnelmaa -konsertti</w:t>
      </w:r>
    </w:p>
    <w:p>
      <w:r>
        <w:t>Joulun tunnelmaa -konsertti tuo hyvää mieltä joulun odotukseen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