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18:00-20:00 Joulun henki-konsertti Seinäjoella su 15.12. klo 18.00</w:t>
      </w:r>
    </w:p>
    <w:p>
      <w:r>
        <w:t>Eija Kantolan ja Pasi Flodströmin tunnelmallinen hyvänmielen joulukonsertti!</w:t>
      </w:r>
    </w:p>
    <w:p>
      <w:r>
        <w:t>Kaksi lippua yhden hinnalla (22,75 €/kpl)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