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Jäähalli</w:t>
      </w:r>
    </w:p>
    <w:p>
      <w:r>
        <w:t>15.12.2024 sunnuntai</w:t>
      </w:r>
    </w:p>
    <w:p>
      <w:pPr>
        <w:pStyle w:val="Heading1"/>
      </w:pPr>
      <w:r>
        <w:t>15.12.2024-6.1.2025</w:t>
      </w:r>
    </w:p>
    <w:p>
      <w:pPr>
        <w:pStyle w:val="Heading2"/>
      </w:pPr>
      <w:r>
        <w:t>14:15-15:30 Kurikan jäähallin yleisöluistelu</w:t>
      </w:r>
    </w:p>
    <w:p>
      <w:r>
        <w:t>Kurikan jäähallin yleisöluisteluvuorot vko:50-2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