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31.1.2025 perjantai</w:t>
      </w:r>
    </w:p>
    <w:p>
      <w:pPr>
        <w:pStyle w:val="Heading1"/>
      </w:pPr>
      <w:r>
        <w:t>31.1.2025 perjantai</w:t>
      </w:r>
    </w:p>
    <w:p>
      <w:pPr>
        <w:pStyle w:val="Heading2"/>
      </w:pPr>
      <w:r>
        <w:t>18:00-20:10 Täydellinen lauantai -komedia</w:t>
      </w:r>
    </w:p>
    <w:p>
      <w:r>
        <w:t xml:space="preserve">Teatteri Hysteriassa 31.1.25 alkaen Täydellinen lauantai -komedia, jossa hullunkuriset tilanteet ja vauhdikas juoni naurattavat katsojia. </w:t>
      </w:r>
    </w:p>
    <w:p>
      <w:r>
        <w:t>Liput: 37€/34€. Liput illallisen kanssa 74€/71€.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