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17:30-19:00 Kirkon Ulkomaanapu Keski-Afrikan Tasavallassa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