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11:00-23:00 RinneRalli</w:t>
      </w:r>
    </w:p>
    <w:p>
      <w:r>
        <w:t>RinneRalli on riemukas talvinen tapahtuma Simpsiöllä 25.1.2025. Se on sykähdyttävä, adrenaliinia pulppuava elämys.</w:t>
      </w:r>
    </w:p>
    <w:p>
      <w:r>
        <w:t>Ulkoilma ohjelma on ilmaista, AfterSkihin on pääsymaksu. Hissiliput ja välineiden vuokraus normaalisti.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