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19:00-22:00 Johanna ja Mikko Iivanainen Kalevan Navetassa 9.5.2025</w:t>
      </w:r>
    </w:p>
    <w:p>
      <w:r>
        <w:t>Johanna ja Mikko Iivanainen Kalevan Navetassa 9.5.2025</w:t>
      </w:r>
    </w:p>
    <w:p>
      <w:r>
        <w:t>Liput ennakkoon 25 €, ovelta 28 €. Liput myynnissä Tiketissä osoitteessa https://www.tiketti.fi/tapahtuma/105346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