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kirjasto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17:30-18:30 Lukulemmikki Sara Teuvan kirjastolla</w:t>
      </w:r>
    </w:p>
    <w:p>
      <w:r>
        <w:t>Lukuhetken tarkoitus on antaa lapsen lukea eläimelle ilman paineita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