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Seinäjoki Areena</w:t>
      </w:r>
    </w:p>
    <w:p>
      <w:r>
        <w:t>4.1.2025 lauantai</w:t>
      </w:r>
    </w:p>
    <w:p>
      <w:pPr>
        <w:pStyle w:val="Heading1"/>
      </w:pPr>
      <w:r>
        <w:t>4.1.2025 lauantai</w:t>
      </w:r>
    </w:p>
    <w:p>
      <w:pPr>
        <w:pStyle w:val="Heading2"/>
      </w:pPr>
      <w:r>
        <w:t>13:00-15:00 Miesten Talvisuper | Seinäjoki-Areena 4.1.2025</w:t>
      </w:r>
    </w:p>
    <w:p>
      <w:r>
        <w:t>Huippupesistä ympäri vuoden! Talvisuper on halleissa pelattava pesäpallosarja, jonka voittajasta kruunataan Talvisuperin mestari!</w:t>
      </w:r>
    </w:p>
    <w:p>
      <w:r>
        <w:t>Yhden ottelun lippu aikuisille | ennakkohinta: 13 €, ovelta 15 €. Koko päivän lippu aikuisille | ennakkohinta 25 € ja ovelta 30 € (sis kaikki ottelut). Otteluisännät tarjoavat kaikille alle 18-vuotiaille ilmaisen sisäänpääsyn otteluihin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