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kesäteatteri</w:t>
      </w:r>
    </w:p>
    <w:p>
      <w:r>
        <w:t>13.7.2025 sunnuntai</w:t>
      </w:r>
    </w:p>
    <w:p>
      <w:pPr>
        <w:pStyle w:val="Heading1"/>
      </w:pPr>
      <w:r>
        <w:t>13.7.2025 sunnuntai</w:t>
      </w:r>
    </w:p>
    <w:p>
      <w:pPr>
        <w:pStyle w:val="Heading2"/>
      </w:pPr>
      <w:r>
        <w:t>14:00-16:00 Lähtisitkö - Musiikkikomedia</w:t>
      </w:r>
    </w:p>
    <w:p>
      <w:r>
        <w:t>Lähtisitkö -musiikkikomedia vie sinut keskelle juhannuksen ikimuistoisia käänteitä upean Pave Maijasen musiikin tahdittamana !!</w:t>
      </w:r>
    </w:p>
    <w:p>
      <w:r>
        <w:t>Early Bird liput vuoden -24 loppuun.  2025 peruslippu 38,5€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