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17:30-18:30 Seinäjoen pääkirjaston Novellikoukut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