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30.1.2025 torstai</w:t>
      </w:r>
    </w:p>
    <w:p>
      <w:pPr>
        <w:pStyle w:val="Heading1"/>
      </w:pPr>
      <w:r>
        <w:t>30.1.2025 torstai</w:t>
      </w:r>
    </w:p>
    <w:p>
      <w:pPr>
        <w:pStyle w:val="Heading2"/>
      </w:pPr>
      <w:r>
        <w:t xml:space="preserve">14:00-16:00 Digiopastuskiertue: Älylaitteiden peruskäyttö-luento Jalasjärven kirjastossa </w:t>
      </w:r>
    </w:p>
    <w:p>
      <w:r>
        <w:t>Digiopastuskiertue: Älylaitteiden peruskäyttö-luento Jalasjärven kirjastossa to 30.1. klo 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