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 xml:space="preserve">14:00-16:00 Digiopastuskiertue: Älylaitteiden peruskäyttö-luento Jurvan kirjastossa </w:t>
      </w:r>
    </w:p>
    <w:p>
      <w:r>
        <w:t>Digiopastuskiertue: Älylaitteiden peruskäyttö-luento Jurvan kirjastossa ke 29.1.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