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14:00-16:00 Ikääntyvien yliopisto:  Hyvä kuolema - saattohoito ja eutanasia</w:t>
      </w:r>
    </w:p>
    <w:p>
      <w:r>
        <w:t>Etelä-Pohjanmaan kesäyliopiston Ikääntyvien yliopiston luento keskiviikkona 15.1.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kevään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