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18:30-22:00 Viitasen Piia 6.3.2025 @ Kalevan Navetta</w:t>
      </w:r>
    </w:p>
    <w:p>
      <w:r>
        <w:t>Viitasen Piia 6.3.2025 Kalevan Navetalla</w:t>
      </w:r>
    </w:p>
    <w:p>
      <w:r>
        <w:t xml:space="preserve">Liput ennakkoon 28,00 €, ovelta 31,00 €.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