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Taide- ja kulttuurikeskus Kalevan Navetta</w:t>
      </w:r>
    </w:p>
    <w:p>
      <w:r>
        <w:t>28.2.2025 perjantai</w:t>
      </w:r>
    </w:p>
    <w:p>
      <w:pPr>
        <w:pStyle w:val="Heading1"/>
      </w:pPr>
      <w:r>
        <w:t>28.2.2025 perjantai</w:t>
      </w:r>
    </w:p>
    <w:p>
      <w:pPr>
        <w:pStyle w:val="Heading2"/>
      </w:pPr>
      <w:r>
        <w:t>19:00-21:55 The Moontwins 28.2.2025 @ Kalevan Navetta</w:t>
      </w:r>
    </w:p>
    <w:p>
      <w:r>
        <w:t>The Moontwins Kalevan Navetalle 28.2.2025</w:t>
      </w:r>
    </w:p>
    <w:p>
      <w:r>
        <w:t xml:space="preserve">Liput ennakkoon 20,00 €, ovelta 25,00 €.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