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14:00-16:00 Ikääntyvien yliopisto: Tekoäly ja Tietoturva Tänään</w:t>
      </w:r>
    </w:p>
    <w:p>
      <w:r>
        <w:t>Etelä-Pohjanmaan kesäyliopiston Ikääntyvien yliopiston luento keskiviikkona 19.3. klo 14-16</w:t>
      </w:r>
    </w:p>
    <w:p>
      <w:r>
        <w:t>Luentosarjan hinta on 40 €, jos ilmoittaudut ennakkoon oheisen linkin kautta ja maksat verkkomaksuna. Muussa tapauksessa laskutamme osallistumismaksun (45 €). Maksu sisältää luentosarjan kaikki 8 luentoa, eli voit osallistua muillekin kevään luennoille. Hinta on sama riippumatta siitä, monelleko luennolle osallistut.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