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14:00-16:00 Ikääntyvien yliopisto: Isovanhemmuus ja lapsen oikeudet</w:t>
      </w:r>
    </w:p>
    <w:p>
      <w:r>
        <w:t>Etelä-Pohjanmaan kesäyliopiston Ikääntyvien yliopiston luento keskiviikkona 7.5.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kevään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