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19:00-21:00 HEKKI HELA (Akustisesti)</w:t>
      </w:r>
    </w:p>
    <w:p>
      <w:r>
        <w:t>Heikki Hela juhlistaa 30-vuotista laulajan ja lauluntekijän uraansa. Luvassa hittejä, rytmisesti menevää meininkiä sekä upeaa tunnelmaa.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