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17:00-19:00 Kesän retket ja luontohavainnot -teemailta Kurikan kirjastossa</w:t>
      </w:r>
    </w:p>
    <w:p>
      <w:r>
        <w:t>Kaikille avoin teemailta Kurikan kirjaston Monikko-kokoustilassa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