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13:00-14:00 Hyvä uni ikääntyessä webinaari</w:t>
      </w:r>
    </w:p>
    <w:p>
      <w:r>
        <w:t>Webinaarissa neurologian eriloislääkäri ja aivotutkija Kaisa Hartikainen valottaa unen merkitystä aivoterveydelle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