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 Nuorisotalo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12:00-14:30 Flamencon tiiviskurssi</w:t>
      </w:r>
    </w:p>
    <w:p>
      <w:r>
        <w:t>Lapuan kansalaisopiston tanssikurssi</w:t>
      </w:r>
    </w:p>
    <w:p>
      <w:r>
        <w:t>Kurssimaksu 16€, ilmoittaudu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