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17:00-19:00 Lautapeli-Ilta nuorille Jalasjärven kirjastossa</w:t>
      </w:r>
    </w:p>
    <w:p>
      <w:r>
        <w:t xml:space="preserve">Lautapeli-ilta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