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17:30-18:30 Kirjailijavieraana Maxim Fedorov Jalasjärven kirjastossa ti 26.11. klo 17.30</w:t>
      </w:r>
    </w:p>
    <w:p>
      <w:r>
        <w:t>Kirjailijavieraana Maxim Fedorov Jalasjärven kirjastossa ti 26.11.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