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15:00-20:00 Valoa ja Varjoja sekä Pöllöjä hintoja -tapahtuma pe 27.9. Alavuden keskustassa</w:t>
      </w:r>
    </w:p>
    <w:p>
      <w:r>
        <w:t>Syyskuun viimeinen perjantai on valon ja varjon juhlaa  Alavudella!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