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19:00-21:00 Iikka Kivi – Erityinen luontosuhde  </w:t>
      </w:r>
    </w:p>
    <w:p>
      <w:r>
        <w:t xml:space="preserve">Koomikko Iikka Kiven huumoriteräväkynä on suihkinut syksylle 2024 odotetun ”Erityinen luontosuhde” -stand up sooloesityksen! </w:t>
      </w:r>
    </w:p>
    <w:p>
      <w:r>
        <w:t>25€ eläkeläinen, opiskelija, työtön / 29€ peruslippu / 32€ ympäristölippu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