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19:00-21:00 Laitakaupungin orkesteri: Hurraa-levynjulkaisukonsertti</w:t>
      </w:r>
    </w:p>
    <w:p>
      <w:r>
        <w:t>Laitakaupungin orkesteri: Hurraa-levynjulkaisukonsertti ke 30.10. Vierailijoina Paleface ja Petri Kivimäki</w:t>
      </w:r>
    </w:p>
    <w:p>
      <w:r>
        <w:t>Liput: ennakosta 15 €, ovelta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