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12:00-15:00 Vanhusten viikon juhla</w:t>
      </w:r>
    </w:p>
    <w:p>
      <w:r>
        <w:t>Lämpimästi tervetuloa juhlimaan vanhusten viikon juhlaa Lapualle tiistaina 8.10.2024 Vanhan Paukun Alajoki-saliin!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