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12:00-15:00 Perherieha Jurvan liikuntahalli</w:t>
      </w:r>
    </w:p>
    <w:p>
      <w:r>
        <w:t>Koko perheen rieha Jurvan liikuntahallissa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