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Jalasjärven kirjasto</w:t>
      </w:r>
    </w:p>
    <w:p>
      <w:r>
        <w:t>17.10.2024 torstai</w:t>
      </w:r>
    </w:p>
    <w:p>
      <w:pPr>
        <w:pStyle w:val="Heading1"/>
      </w:pPr>
      <w:r>
        <w:t>17.10.2024 torstai</w:t>
      </w:r>
    </w:p>
    <w:p>
      <w:pPr>
        <w:pStyle w:val="Heading2"/>
      </w:pPr>
      <w:r>
        <w:t>17:00-19:00 Harry Potter -ilta Jalasjärven kirjastossa</w:t>
      </w:r>
    </w:p>
    <w:p>
      <w:r>
        <w:t>Harry Potter -ilta Jalasjärven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