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Monnari</w:t>
      </w:r>
    </w:p>
    <w:p>
      <w:r>
        <w:t>23.9.2024 maanantai</w:t>
      </w:r>
    </w:p>
    <w:p>
      <w:pPr>
        <w:pStyle w:val="Heading1"/>
      </w:pPr>
      <w:r>
        <w:t>23.9.2024 maanantai</w:t>
      </w:r>
    </w:p>
    <w:p>
      <w:pPr>
        <w:pStyle w:val="Heading2"/>
      </w:pPr>
      <w:r>
        <w:t>10:30-11:15 Ikivihreiden kuntojumppa +65</w:t>
      </w:r>
    </w:p>
    <w:p>
      <w:r>
        <w:t xml:space="preserve">Monipuolinen jumppa, jossa hyödynnetään omaa kehonpainoa ja välineitä. </w:t>
      </w:r>
    </w:p>
    <w:p>
      <w:r>
        <w:t>Kausimaksu syyslukukausi 20e ja kevät lukukausi 20e tai seniorikortti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