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>14:30-15:15 Tules-vesiijumppa</w:t>
      </w:r>
    </w:p>
    <w:p>
      <w:r>
        <w:t>Tuki- ja liikuntaelin vaivoja omaaville henkilöille suunnattu vesijumppa lämpöisessä vedessä</w:t>
      </w:r>
    </w:p>
    <w:p>
      <w:r>
        <w:t>Uintimaksu + lukukausimaksu syyslukukausi 20e ja kevätlukukausi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