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Uimahalli Molskis</w:t>
      </w:r>
    </w:p>
    <w:p>
      <w:r>
        <w:t>21.10.2024 maanantai</w:t>
      </w:r>
    </w:p>
    <w:p>
      <w:pPr>
        <w:pStyle w:val="Heading1"/>
      </w:pPr>
      <w:r>
        <w:t>21.10.2024 maanantai</w:t>
      </w:r>
    </w:p>
    <w:p>
      <w:pPr>
        <w:pStyle w:val="Heading2"/>
      </w:pPr>
      <w:r>
        <w:t>14:30-15:15 Tules-vesiijumppa</w:t>
      </w:r>
    </w:p>
    <w:p>
      <w:r>
        <w:t>Tuki- ja liikuntaelin vaivoja omaaville henkilöille suunnattu vesijumppa lämpöisessä vedessä</w:t>
      </w:r>
    </w:p>
    <w:p>
      <w:r>
        <w:t>Uintimaksu + lukukausimaksu syyslukukausi 20e ja kevätlukukausi 20e tai seniorikortti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