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14:30-15:15 Tules-vesiijumppa</w:t>
      </w:r>
    </w:p>
    <w:p>
      <w:r>
        <w:t>Tuki- ja liikuntaelin vaivoja omaaville henkilöille suunnattu vesijumppa lämpöisessä vedessä</w:t>
      </w:r>
    </w:p>
    <w:p>
      <w:r>
        <w:t>Uintimaksu + lukukausimaksu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